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简单定律  世界500强企业300个经典管理法则</w:t>
      </w:r>
    </w:p>
    <w:p>
      <w:r>
        <w:rPr>
          <w:rFonts w:ascii="宋体" w:hAnsi="宋体" w:eastAsia="宋体"/>
          <w:sz w:val="24"/>
        </w:rPr>
        <w:t>杨登国，白学东编著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简单定律  世界500强企业300个经典管理法则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杨登国，白学东编著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本书出售、求购地址：https://www.jiaokey.com/book/detail/11809897.html</w:t>
      </w:r>
    </w:p>
    <w:p>
      <w:r>
        <w:t>更多相关图书推荐：https://www.jiaokey.com</w:t>
      </w:r>
    </w:p>
    <w:p>
      <w:r>
        <w:t>杨登国，白学东编著 其他作品：https://www.jiaokey.com/tag/杨登国，白学东编著.html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关键词搜索：https://www.jiaokey.com/tag/简单定律  世界500强企业300个经典管理法则.html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