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书名：易经与孙子兵法</w:t>
      </w:r>
    </w:p>
    <w:p>
      <w:r>
        <w:t>作者：薛德钧著</w:t>
      </w:r>
    </w:p>
    <w:p>
      <w:r>
        <w:t>出版社：济南：济南出版社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易经与孙子兵法 评论地址：https://www.jiaokey.com/book/detail/11809809.html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