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科学技术与社会  站在科学前沿的巨人</w:t>
      </w:r>
    </w:p>
    <w:p>
      <w:r>
        <w:rPr>
          <w:rFonts w:ascii="宋体" w:hAnsi="宋体" w:eastAsia="宋体"/>
          <w:sz w:val="24"/>
        </w:rPr>
        <w:t>（美）凯瑟林·库伦博士著；林淑瑜译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科学技术与社会  站在科学前沿的巨人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（美）凯瑟林·库伦博士著；林淑瑜译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本书出售、求购地址：https://www.jiaokey.com/book/detail/11809803.html</w:t>
      </w:r>
    </w:p>
    <w:p>
      <w:r>
        <w:t>更多相关图书推荐：https://www.jiaokey.com</w:t>
      </w:r>
    </w:p>
    <w:p>
      <w:r>
        <w:t>（美）凯瑟林·库伦博士著；林淑瑜译 其他作品：https://www.jiaokey.com/tag/（美）凯瑟林·库伦博士著；林淑瑜译.html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关键词搜索：https://www.jiaokey.com/tag/科学技术与社会  站在科学前沿的巨人.html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