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中、高级制图员 机械类 技能测试考试指导 CAXA电子图板</w:t>
      </w:r>
    </w:p>
    <w:p>
      <w:r>
        <w:rPr>
          <w:rFonts w:ascii="宋体" w:hAnsi="宋体" w:eastAsia="宋体"/>
          <w:sz w:val="24"/>
        </w:rPr>
        <w:t>史彦敏等编著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中、高级制图员 机械类 技能测试考试指导 CAXA电子图板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史彦敏等编著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本书出售、求购地址：https://www.jiaokey.com/book/detail/11809789.html</w:t>
      </w:r>
    </w:p>
    <w:p>
      <w:r>
        <w:t>更多相关图书推荐：https://www.jiaokey.com</w:t>
      </w:r>
    </w:p>
    <w:p>
      <w:r>
        <w:t>史彦敏等编著 其他作品：https://www.jiaokey.com/tag/史彦敏等编著.html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关键词搜索：https://www.jiaokey.com/tag/中、高级制图员 机械类 技能测试考试指导 CAXA电子图板.html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