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简氏校园安全防范手册</w:t>
      </w:r>
    </w:p>
    <w:p>
      <w:r>
        <w:rPr>
          <w:rFonts w:ascii="宋体" w:hAnsi="宋体" w:eastAsia="宋体"/>
          <w:sz w:val="24"/>
        </w:rPr>
        <w:t>（美）玛里恩·王，詹姆斯·凯丽，罗纳尔多·史蒂芬著；党群，李明照，魏雪静译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简氏校园安全防范手册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（美）玛里恩·王，詹姆斯·凯丽，罗纳尔多·史蒂芬著；党群，李明照，魏雪静译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本书出售、求购地址：https://www.jiaokey.com/book/detail/11809763.html</w:t>
      </w:r>
    </w:p>
    <w:p>
      <w:r>
        <w:t>更多相关图书推荐：https://www.jiaokey.com</w:t>
      </w:r>
    </w:p>
    <w:p>
      <w:r>
        <w:t>（美）玛里恩·王，詹姆斯·凯丽，罗纳尔多·史蒂芬著；党群，李明照，魏雪静译 其他作品：https://www.jiaokey.com/tag/（美）玛里恩·王，詹姆斯·凯丽，罗纳尔多·史蒂芬著；党群，李明照，魏雪静译.html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关键词搜索：https://www.jiaokey.com/tag/简氏校园安全防范手册.html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