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倾销与反倾销的经济学分析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倾销与反倾销的经济学分析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本书出售、求购地址：https://www.jiaokey.com/book/detail/11809732.html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关键词搜索：https://www.jiaokey.com/tag/倾销与反倾销的经济学分析.html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