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实用压力容器焊工读本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实用压力容器焊工读本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本书出售、求购地址：https://www.jiaokey.com/book/detail/11809728.html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关键词搜索：https://www.jiaokey.com/tag/实用压力容器焊工读本.html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