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中国名寺高僧</w:t>
      </w:r>
    </w:p>
    <w:p>
      <w:r>
        <w:rPr>
          <w:rFonts w:ascii="宋体" w:hAnsi="宋体" w:eastAsia="宋体"/>
          <w:sz w:val="24"/>
        </w:rPr>
        <w:t>《中国名寺高僧》编委会编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中国名寺高僧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《中国名寺高僧》编委会编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僧侣-生平事迹-中国-佛教-寺庙-简介-中国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本书出售、求购地址：https://www.jiaokey.com/book/detail/11809718.html</w:t>
      </w:r>
    </w:p>
    <w:p>
      <w:r>
        <w:t>更多相关图书推荐：https://www.jiaokey.com</w:t>
      </w:r>
    </w:p>
    <w:p>
      <w:r>
        <w:t>《中国名寺高僧》编委会编 其他作品：https://www.jiaokey.com/tag/《中国名寺高僧》编委会编.html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关键词搜索：https://www.jiaokey.com/tag/僧侣-生平事迹-中国-佛教-寺庙-简介-中国.html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