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书名：铁血滇缅</w:t>
      </w:r>
    </w:p>
    <w:p>
      <w:r>
        <w:t>作者：段生&lt;font color=Red&gt;馗&lt;/font&gt;著</w:t>
      </w:r>
    </w:p>
    <w:p>
      <w:r>
        <w:t>出版社：北京:中共党史出版社,2006.08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铁血滇缅 评论地址：https://www.jiaokey.com/book/detail/11809710.html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