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个人理财教程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私人投资(学科: 基本知识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本书出售、求购地址：https://www.jiaokey.com/book/detail/11809702.html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关键词搜索：https://www.jiaokey.com/tag/私人投资(学科: 基本知识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