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城市更新中限制私权的法律问题研究 以城市房屋拆迁为中心 centring on pulling down the houses in the city</w:t>
      </w:r>
    </w:p>
    <w:p>
      <w:r>
        <w:rPr>
          <w:rFonts w:ascii="宋体" w:hAnsi="宋体" w:eastAsia="宋体"/>
          <w:sz w:val="24"/>
        </w:rPr>
        <w:t>董彪著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城市更新中限制私权的法律问题研究 以城市房屋拆迁为中心 centring on pulling down the houses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本书出售、求购地址：https://www.jiaokey.com/book/detail/11809683.html</w:t>
      </w:r>
    </w:p>
    <w:p>
      <w:r>
        <w:t>更多相关图书推荐：https://www.jiaokey.com</w:t>
      </w:r>
    </w:p>
    <w:p>
      <w:r>
        <w:t>董彪著 其他作品：https://www.jiaokey.com/tag/董彪著.html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关键词搜索：https://www.jiaokey.com/tag/城市更新中限制私权的法律问题研究 以城市房屋拆迁为中心 centring on pulling down the houses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