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网页制作三剑客 Studio 8 专业技能培训教程</w:t>
      </w:r>
    </w:p>
    <w:p>
      <w:r>
        <w:rPr>
          <w:rFonts w:ascii="宋体" w:hAnsi="宋体" w:eastAsia="宋体"/>
          <w:sz w:val="24"/>
        </w:rPr>
        <w:t>李晓汀，王珏，黄文艳主编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网页制作三剑客 Studio 8 专业技能培训教程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李晓汀，王珏，黄文艳主编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本书出售、求购地址：https://www.jiaokey.com/book/detail/11809678.html</w:t>
      </w:r>
    </w:p>
    <w:p>
      <w:r>
        <w:t>更多相关图书推荐：https://www.jiaokey.com</w:t>
      </w:r>
    </w:p>
    <w:p>
      <w:r>
        <w:t>李晓汀，王珏，黄文艳主编 其他作品：https://www.jiaokey.com/tag/李晓汀，王珏，黄文艳主编.html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关键词搜索：https://www.jiaokey.com/tag/网页制作三剑客 Studio 8 专业技能培训教程.html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