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季羡林谈读书治学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季羡林谈读书治学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本书出售、求购地址：https://www.jiaokey.com/book/detail/11809674.html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关键词搜索：https://www.jiaokey.com/tag/季羡林谈读书治学.html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