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土地政策参与宏观调控探索</w:t>
      </w:r>
    </w:p>
    <w:p>
      <w:r>
        <w:rPr>
          <w:rFonts w:ascii="宋体" w:hAnsi="宋体" w:eastAsia="宋体"/>
          <w:sz w:val="24"/>
        </w:rPr>
        <w:t>张婉丽，杨重光主编；中国土地矿产法律事务中心编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土地政策参与宏观调控探索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张婉丽，杨重光主编；中国土地矿产法律事务中心编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本书出售、求购地址：https://www.jiaokey.com/book/detail/11809631.html</w:t>
      </w:r>
    </w:p>
    <w:p>
      <w:r>
        <w:t>更多相关图书推荐：https://www.jiaokey.com</w:t>
      </w:r>
    </w:p>
    <w:p>
      <w:r>
        <w:t>张婉丽，杨重光主编；中国土地矿产法律事务中心编 其他作品：https://www.jiaokey.com/tag/张婉丽，杨重光主编；中国土地矿产法律事务中心编.html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关键词搜索：https://www.jiaokey.com/tag/土地政策参与宏观调控探索.html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