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突破瓶颈  生产要素参与分配的策略与实践</w:t>
      </w:r>
    </w:p>
    <w:p>
      <w:r>
        <w:rPr>
          <w:rFonts w:ascii="宋体" w:hAnsi="宋体" w:eastAsia="宋体"/>
          <w:sz w:val="24"/>
        </w:rPr>
        <w:t>张贺华主编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突破瓶颈  生产要素参与分配的策略与实践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本书出售、求购地址：https://www.jiaokey.com/book/detail/11809587.html</w:t>
      </w:r>
    </w:p>
    <w:p>
      <w:r>
        <w:t>更多相关图书推荐：https://www.jiaokey.com</w:t>
      </w:r>
    </w:p>
    <w:p>
      <w:r>
        <w:t>张贺华主编 其他作品：https://www.jiaokey.com/tag/张贺华主编.html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关键词搜索：https://www.jiaokey.com/tag/突破瓶颈  生产要素参与分配的策略与实践.html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