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流行中国结艺  入门篇</w:t>
      </w:r>
    </w:p>
    <w:p>
      <w:r>
        <w:rPr>
          <w:rFonts w:ascii="宋体" w:hAnsi="宋体" w:eastAsia="宋体"/>
          <w:sz w:val="24"/>
        </w:rPr>
        <w:t>詹丽君，廖淑华编著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流行中国结艺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詹丽君，廖淑华编著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本书出售、求购地址：https://www.jiaokey.com/book/detail/11809571.html</w:t>
      </w:r>
    </w:p>
    <w:p>
      <w:r>
        <w:t>更多相关图书推荐：https://www.jiaokey.com</w:t>
      </w:r>
    </w:p>
    <w:p>
      <w:r>
        <w:t>詹丽君，廖淑华编著 其他作品：https://www.jiaokey.com/tag/詹丽君，廖淑华编著.html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关键词搜索：https://www.jiaokey.com/tag/流行中国结艺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