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书名：金百通生命论坛</w:t>
      </w:r>
    </w:p>
    <w:p>
      <w:r>
        <w:t>作者：北京金百通网络投资顾问有限公司著</w:t>
      </w:r>
    </w:p>
    <w:p>
      <w:r>
        <w:t>出版社：北京：中国经济出版社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金百通生命论坛 评论地址：https://www.jiaokey.com/book/detail/11809515.html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