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超级实用口语短句循环朗读速记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超级实用口语短句循环朗读速记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本书出售、求购地址：https://www.jiaokey.com/book/detail/11809513.html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2  超级实用口语短句循环朗读速记.html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