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书名：流行中国结艺  卷结篇</w:t>
      </w:r>
    </w:p>
    <w:p>
      <w:r>
        <w:t>作者：詹丽君，夏淑娴，陈俊男编著</w:t>
      </w:r>
    </w:p>
    <w:p>
      <w:r>
        <w:t>出版社：郑州:河南科学技术出版社,2007.03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流行中国结艺  卷结篇 评论地址：https://www.jiaokey.com/book/detail/11809450.html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