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书名：我的法宝是魅力</w:t>
      </w:r>
    </w:p>
    <w:p>
      <w:r>
        <w:t>作者：周凡棋，李婷编著</w:t>
      </w:r>
    </w:p>
    <w:p>
      <w:r>
        <w:t>出版社：北京：航空工业出版社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我的法宝是魅力 评论地址：https://www.jiaokey.com/book/detail/11809382.html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