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硬质与超硬涂层  结构、性能、制备与表征</w:t>
      </w:r>
    </w:p>
    <w:p>
      <w:r>
        <w:rPr>
          <w:rFonts w:ascii="宋体" w:hAnsi="宋体" w:eastAsia="宋体"/>
          <w:sz w:val="24"/>
        </w:rPr>
        <w:t>宋贵宏，杜昊，贺春林编著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硬质与超硬涂层  结构、性能、制备与表征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宋贵宏，杜昊，贺春林编著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本书出售、求购地址：https://www.jiaokey.com/book/detail/11809378.html</w:t>
      </w:r>
    </w:p>
    <w:p>
      <w:r>
        <w:t>更多相关图书推荐：https://www.jiaokey.com</w:t>
      </w:r>
    </w:p>
    <w:p>
      <w:r>
        <w:t>宋贵宏，杜昊，贺春林编著 其他作品：https://www.jiaokey.com/tag/宋贵宏，杜昊，贺春林编著.html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关键词搜索：https://www.jiaokey.com/tag/硬质与超硬涂层  结构、性能、制备与表征.html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