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赢在人心</w:t>
      </w:r>
    </w:p>
    <w:p>
      <w:r>
        <w:rPr>
          <w:rFonts w:ascii="宋体" w:hAnsi="宋体" w:eastAsia="宋体"/>
          <w:sz w:val="24"/>
        </w:rPr>
        <w:t>（澳）杰米莉·威尔斯（Just Rewards）著；杜丽霞，李泽锋，熊玮译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93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赢在人心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（澳）杰米莉·威尔斯（Just Rewards）著；杜丽霞，李泽锋，熊玮译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人事管理 学科: 经验 地点: 澳大利亚) 企业管理 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本书出售、求购地址：https://www.jiaokey.com/book/detail/11809365.html</w:t>
      </w:r>
    </w:p>
    <w:p>
      <w:r>
        <w:t>更多相关图书推荐：https://www.jiaokey.com</w:t>
      </w:r>
    </w:p>
    <w:p>
      <w:r>
        <w:t>（澳）杰米莉·威尔斯（Just Rewards）著；杜丽霞，李泽锋，熊玮译 其他作品：https://www.jiaokey.com/tag/（澳）杰米莉·威尔斯（Just Rewards）著；杜丽霞，李泽锋，熊玮译.html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关键词搜索：https://www.jiaokey.com/tag/企业管理(学科: 人事管理 学科: 经验 地点: 澳大利亚) 企业管理 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