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服务业六西格玛 deployment strategies for financial services，health care，and the rest of the real ecomomy</w:t>
      </w:r>
    </w:p>
    <w:p>
      <w:r>
        <w:rPr>
          <w:rFonts w:ascii="宋体" w:hAnsi="宋体" w:eastAsia="宋体"/>
          <w:sz w:val="24"/>
        </w:rPr>
        <w:t>（美）罗纳德·D. 斯尼（Ronald D. Snee），（美）罗格·W. 何瑞尔（Roger W. Hoerl）著；熊伟译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服务业六西格玛 deployment strategies for financial services，health care，and the rest of the real ecomomy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（美）罗纳德·D. 斯尼（Ronald D. Snee），（美）罗格·W. 何瑞尔（Roger W. Hoerl）著；熊伟译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本书出售、求购地址：https://www.jiaokey.com/book/detail/11809360.html</w:t>
      </w:r>
    </w:p>
    <w:p>
      <w:r>
        <w:t>更多相关图书推荐：https://www.jiaokey.com</w:t>
      </w:r>
    </w:p>
    <w:p>
      <w:r>
        <w:t>（美）罗纳德·D. 斯尼（Ronald D. Snee），（美）罗格·W. 何瑞尔（Roger W. Hoerl）著；熊伟译 其他作品：https://www.jiaokey.com/tag/（美）罗纳德·D. 斯尼（Ronald D. Snee），（美）罗格·W. 何瑞尔（Roger W. Hoerl）著；熊伟译.html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关键词搜索：https://www.jiaokey.com/tag/服务业六西格玛 deployment strategies for financial services，health care，and the rest of the real ecomomy.html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