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一个经济杀手的自白  揭露美国全球经济援助背后的真实企图</w:t>
      </w:r>
    </w:p>
    <w:p>
      <w:r>
        <w:rPr>
          <w:rFonts w:ascii="宋体" w:hAnsi="宋体" w:eastAsia="宋体"/>
          <w:sz w:val="24"/>
        </w:rPr>
        <w:t>（美）约翰·珀金斯（John Perkins）著；杨文策译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一个经济杀手的自白  揭露美国全球经济援助背后的真实企图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（美）约翰·珀金斯（John Perkins）著；杨文策译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本书出售、求购地址：https://www.jiaokey.com/book/detail/11809358.html</w:t>
      </w:r>
    </w:p>
    <w:p>
      <w:r>
        <w:t>更多相关图书推荐：https://www.jiaokey.com</w:t>
      </w:r>
    </w:p>
    <w:p>
      <w:r>
        <w:t>（美）约翰·珀金斯（John Perkins）著；杨文策译 其他作品：https://www.jiaokey.com/tag/（美）约翰·珀金斯（John Perkins）著；杨文策译.html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关键词搜索：https://www.jiaokey.com/tag/一个经济杀手的自白  揭露美国全球经济援助背后的真实企图.html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