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外行学电脑一点通  笔记本电脑操作与维护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外行学电脑一点通  笔记本电脑操作与维护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本书出售、求购地址：https://www.jiaokey.com/book/detail/11809349.html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关键词搜索：https://www.jiaokey.com/tag/外行学电脑一点通  笔记本电脑操作与维护.html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