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 使用Arena软件  第3版</w:t>
      </w:r>
    </w:p>
    <w:p>
      <w:r>
        <w:rPr>
          <w:rFonts w:ascii="宋体" w:hAnsi="宋体" w:eastAsia="宋体"/>
          <w:sz w:val="24"/>
        </w:rPr>
        <w:t>（美）凯尔顿（Kelton，W.D.）等著；周泓等译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 使用Arena软件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（美）凯尔顿（Kelton，W.D.）等著；周泓等译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本书出售、求购地址：https://www.jiaokey.com/book/detail/11809345.html</w:t>
      </w:r>
    </w:p>
    <w:p>
      <w:r>
        <w:t>更多相关图书推荐：https://www.jiaokey.com</w:t>
      </w:r>
    </w:p>
    <w:p>
      <w:r>
        <w:t>（美）凯尔顿（Kelton，W.D.）等著；周泓等译 其他作品：https://www.jiaokey.com/tag/（美）凯尔顿（Kelton，W.D.）等著；周泓等译.html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关键词搜索：https://www.jiaokey.com/tag/仿真 使用Arena软件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