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2004扩展插件DIY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2004扩展插件DIY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本书出售、求购地址：https://www.jiaokey.com/book/detail/11809328.html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2004扩展插件DIY.html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