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ANSYS土木工程应用实例  （第二版）</w:t>
      </w:r>
    </w:p>
    <w:p>
      <w:r>
        <w:rPr>
          <w:rFonts w:ascii="宋体" w:hAnsi="宋体" w:eastAsia="宋体"/>
          <w:sz w:val="24"/>
        </w:rPr>
        <w:t>李围主编  叶裕明  刘春山  沈火明  肖新标等编著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ANSYS土木工程应用实例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李围主编  叶裕明  刘春山  沈火明  肖新标等编著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本书出售、求购地址：https://www.jiaokey.com/book/detail/11809265.html</w:t>
      </w:r>
    </w:p>
    <w:p>
      <w:r>
        <w:t>更多相关图书推荐：https://www.jiaokey.com</w:t>
      </w:r>
    </w:p>
    <w:p>
      <w:r>
        <w:t>李围主编  叶裕明  刘春山  沈火明  肖新标等编著 其他作品：https://www.jiaokey.com/tag/李围主编  叶裕明  刘春山  沈火明  肖新标等编著.html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关键词搜索：https://www.jiaokey.com/tag/ANSYS土木工程应用实例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