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高等学校计算机语言应用教程 VISUAL BASIC.NET应用教程 .NET 2.0</w:t>
      </w:r>
    </w:p>
    <w:p>
      <w:r>
        <w:rPr>
          <w:rFonts w:ascii="宋体" w:hAnsi="宋体" w:eastAsia="宋体"/>
          <w:sz w:val="24"/>
        </w:rPr>
        <w:t>李兰友，李会山，郑志荣，刘培编著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高等学校计算机语言应用教程 VISUAL BASIC.NET应用教程 .NET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李兰友，李会山，郑志荣，刘培编著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本书出售、求购地址：https://www.jiaokey.com/book/detail/11809260.html</w:t>
      </w:r>
    </w:p>
    <w:p>
      <w:r>
        <w:t>更多相关图书推荐：https://www.jiaokey.com</w:t>
      </w:r>
    </w:p>
    <w:p>
      <w:r>
        <w:t>李兰友，李会山，郑志荣，刘培编著 其他作品：https://www.jiaokey.com/tag/李兰友，李会山，郑志荣，刘培编著.html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关键词搜索：https://www.jiaokey.com/tag/高等学校计算机语言应用教程 VISUAL BASIC.NET应用教程 .NET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