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PRO/ENGINEER中文野火版钣金件设计专家实例精讲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PRO/ENGINEER中文野火版钣金件设计专家实例精讲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关键词搜索：https://www.jiaokey.com/tag/PRO/ENGINEER中文野火版钣金件设计专家实例精讲.html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