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 艺术人体解剖图鉴</w:t>
      </w:r>
    </w:p>
    <w:p>
      <w:r>
        <w:t>作者：翟欣建编著</w:t>
      </w:r>
    </w:p>
    <w:p>
      <w:r>
        <w:t>出版社：北京：人民美术出版社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新起点  艺术人体解剖图鉴 评论地址：https://www.jiaokey.com/book/detail/11809215.html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