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2007年国家司法考试应试指导  案例分析专题例解  修订版</w:t>
      </w:r>
    </w:p>
    <w:p>
      <w:r>
        <w:rPr>
          <w:rFonts w:ascii="宋体" w:hAnsi="宋体" w:eastAsia="宋体"/>
          <w:sz w:val="24"/>
        </w:rPr>
        <w:t>张能宝主编；秦华伦，杜启新副主编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2007年国家司法考试应试指导  案例分析专题例解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张能宝主编；秦华伦，杜启新副主编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本书出售、求购地址：https://www.jiaokey.com/book/detail/11809163.html</w:t>
      </w:r>
    </w:p>
    <w:p>
      <w:r>
        <w:t>更多相关图书推荐：https://www.jiaokey.com</w:t>
      </w:r>
    </w:p>
    <w:p>
      <w:r>
        <w:t>张能宝主编；秦华伦，杜启新副主编 其他作品：https://www.jiaokey.com/tag/张能宝主编；秦华伦，杜启新副主编.html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关键词搜索：https://www.jiaokey.com/tag/2007年国家司法考试应试指导  案例分析专题例解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