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体育锻炼与欣赏  武术·柔道·摔跤·散打</w:t>
      </w:r>
    </w:p>
    <w:p>
      <w:r>
        <w:rPr>
          <w:rFonts w:ascii="宋体" w:hAnsi="宋体" w:eastAsia="宋体"/>
          <w:sz w:val="24"/>
        </w:rPr>
        <w:t>毛景广，王跃主编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体育锻炼与欣赏  武术·柔道·摔跤·散打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毛景广，王跃主编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本书出售、求购地址：https://www.jiaokey.com/book/detail/11809161.html</w:t>
      </w:r>
    </w:p>
    <w:p>
      <w:r>
        <w:t>更多相关图书推荐：https://www.jiaokey.com</w:t>
      </w:r>
    </w:p>
    <w:p>
      <w:r>
        <w:t>毛景广，王跃主编 其他作品：https://www.jiaokey.com/tag/毛景广，王跃主编.html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关键词搜索：https://www.jiaokey.com/tag/体育锻炼与欣赏  武术·柔道·摔跤·散打.html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