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作者：陈送财主编；史怀飚，丁学所副主编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工程力学 评论地址：https://www.jiaokey.com/book/detail/11809153.html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