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狄康卡近乡夜话</w:t>
      </w:r>
    </w:p>
    <w:p>
      <w:r>
        <w:rPr>
          <w:rFonts w:ascii="宋体" w:hAnsi="宋体" w:eastAsia="宋体"/>
          <w:sz w:val="24"/>
        </w:rPr>
        <w:t>（俄）果戈理（Н.В.ГОГОЛЬ）著；满涛译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狄康卡近乡夜话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（俄）果戈理（Н.В.ГОГОЛЬ）著；满涛译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本书出售、求购地址：https://www.jiaokey.com/book/detail/11809146.html</w:t>
      </w:r>
    </w:p>
    <w:p>
      <w:r>
        <w:t>更多相关图书推荐：https://www.jiaokey.com</w:t>
      </w:r>
    </w:p>
    <w:p>
      <w:r>
        <w:t>（俄）果戈理（Н.В.ГОГОЛЬ）著；满涛译 其他作品：https://www.jiaokey.com/tag/（俄）果戈理（Н.В.ГОГОЛЬ）著；满涛译.html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关键词搜索：https://www.jiaokey.com/tag/狄康卡近乡夜话.html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