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企业会计准则实用指南  新旧企业会计准则比较与应用</w:t>
      </w:r>
    </w:p>
    <w:p>
      <w:r>
        <w:rPr>
          <w:rFonts w:ascii="宋体" w:hAnsi="宋体" w:eastAsia="宋体"/>
          <w:sz w:val="24"/>
        </w:rPr>
        <w:t>叶建芳，姜国平编著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企业会计准则实用指南  新旧企业会计准则比较与应用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叶建芳，姜国平编著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本书出售、求购地址：https://www.jiaokey.com/book/detail/11809127.html</w:t>
      </w:r>
    </w:p>
    <w:p>
      <w:r>
        <w:t>更多相关图书推荐：https://www.jiaokey.com</w:t>
      </w:r>
    </w:p>
    <w:p>
      <w:r>
        <w:t>叶建芳，姜国平编著 其他作品：https://www.jiaokey.com/tag/叶建芳，姜国平编著.html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关键词搜索：https://www.jiaokey.com/tag/企业会计准则实用指南  新旧企业会计准则比较与应用.html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