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帷幕 由七部分组成的随笔 essai en sept parties</w:t>
      </w:r>
    </w:p>
    <w:p>
      <w:r>
        <w:rPr>
          <w:rFonts w:ascii="宋体" w:hAnsi="宋体" w:eastAsia="宋体"/>
          <w:sz w:val="24"/>
        </w:rPr>
        <w:t>米兰·昆德拉（Milan Kundera）著；董强译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帷幕 由七部分组成的随笔 essai en sept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米兰·昆德拉（Milan Kundera）著；董强译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本书出售、求购地址：https://www.jiaokey.com/book/detail/11809097.html</w:t>
      </w:r>
    </w:p>
    <w:p>
      <w:r>
        <w:t>更多相关图书推荐：https://www.jiaokey.com</w:t>
      </w:r>
    </w:p>
    <w:p>
      <w:r>
        <w:t>米兰·昆德拉（Milan Kundera）著；董强译 其他作品：https://www.jiaokey.com/tag/米兰·昆德拉（Milan Kundera）著；董强译.html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关键词搜索：https://www.jiaokey.com/tag/帷幕 由七部分组成的随笔 essai en sept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