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GIS空间关联模式发现</w:t>
      </w:r>
    </w:p>
    <w:p>
      <w:r>
        <w:rPr>
          <w:rFonts w:ascii="宋体" w:hAnsi="宋体" w:eastAsia="宋体"/>
          <w:sz w:val="24"/>
        </w:rPr>
        <w:t>马荣华，蒲英霞，马晓冬著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GIS空间关联模式发现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马荣华，蒲英霞，马晓冬著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本书出售、求购地址：https://www.jiaokey.com/book/detail/11809082.html</w:t>
      </w:r>
    </w:p>
    <w:p>
      <w:r>
        <w:t>更多相关图书推荐：https://www.jiaokey.com</w:t>
      </w:r>
    </w:p>
    <w:p>
      <w:r>
        <w:t>马荣华，蒲英霞，马晓冬著 其他作品：https://www.jiaokey.com/tag/马荣华，蒲英霞，马晓冬著.html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关键词搜索：https://www.jiaokey.com/tag/GIS空间关联模式发现.html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