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太阳能建筑应用的政策与市场运行模式</w:t>
      </w:r>
    </w:p>
    <w:p>
      <w:r>
        <w:rPr>
          <w:rFonts w:ascii="宋体" w:hAnsi="宋体" w:eastAsia="宋体"/>
          <w:sz w:val="24"/>
        </w:rPr>
        <w:t>刘长滨  唐永忠  张丽  辛萍等编著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太阳能建筑应用的政策与市场运行模式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刘长滨  唐永忠  张丽  辛萍等编著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本书出售、求购地址：https://www.jiaokey.com/book/detail/11809078.html</w:t>
      </w:r>
    </w:p>
    <w:p>
      <w:r>
        <w:t>更多相关图书推荐：https://www.jiaokey.com</w:t>
      </w:r>
    </w:p>
    <w:p>
      <w:r>
        <w:t>刘长滨  唐永忠  张丽  辛萍等编著 其他作品：https://www.jiaokey.com/tag/刘长滨  唐永忠  张丽  辛萍等编著.html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关键词搜索：https://www.jiaokey.com/tag/太阳能建筑应用的政策与市场运行模式.html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