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经典真题举一反三  2007年版  宪法·行政法与行政诉讼法</w:t>
      </w:r>
    </w:p>
    <w:p>
      <w:r>
        <w:rPr>
          <w:rFonts w:ascii="宋体" w:hAnsi="宋体" w:eastAsia="宋体"/>
          <w:sz w:val="24"/>
        </w:rPr>
        <w:t>李仕春主编；狄嬛等撰稿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经典真题举一反三  2007年版  宪法·行政法与行政诉讼法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李仕春主编；狄嬛等撰稿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本书出售、求购地址：https://www.jiaokey.com/book/detail/11809075.html</w:t>
      </w:r>
    </w:p>
    <w:p>
      <w:r>
        <w:t>更多相关图书推荐：https://www.jiaokey.com</w:t>
      </w:r>
    </w:p>
    <w:p>
      <w:r>
        <w:t>李仕春主编；狄嬛等撰稿 其他作品：https://www.jiaokey.com/tag/李仕春主编；狄嬛等撰稿.html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关键词搜索：https://www.jiaokey.com/tag/经典真题举一反三  2007年版  宪法·行政法与行政诉讼法.html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