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HSDPA/HSUPA技术与系统设计 第三代移动通信系统宽带无线接入</w:t>
      </w:r>
    </w:p>
    <w:p>
      <w:r>
        <w:rPr>
          <w:rFonts w:ascii="宋体" w:hAnsi="宋体" w:eastAsia="宋体"/>
          <w:sz w:val="24"/>
        </w:rPr>
        <w:t>（芬）霍尔马等著；叶银法等译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HSDPA/HSUPA技术与系统设计 第三代移动通信系统宽带无线接入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（芬）霍尔马等著；叶银法等译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本书出售、求购地址：https://www.jiaokey.com/book/detail/11809067.html</w:t>
      </w:r>
    </w:p>
    <w:p>
      <w:r>
        <w:t>更多相关图书推荐：https://www.jiaokey.com</w:t>
      </w:r>
    </w:p>
    <w:p>
      <w:r>
        <w:t>（芬）霍尔马等著；叶银法等译 其他作品：https://www.jiaokey.com/tag/（芬）霍尔马等著；叶银法等译.html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关键词搜索：https://www.jiaokey.com/tag/HSDPA/HSUPA技术与系统设计 第三代移动通信系统宽带无线接入.html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