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杨度  图文版  上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杨度  图文版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本书出售、求购地址：https://www.jiaokey.com/book/detail/11809029.html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关键词搜索：https://www.jiaokey.com/tag/杨度  图文版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