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书名：时间地图：大历史导论</w:t>
      </w:r>
    </w:p>
    <w:p>
      <w:r>
        <w:t>作者：（美）大卫·克里斯蒂安著；晏可佳，段炼，房芸芳，姚蓓琴译</w:t>
      </w:r>
    </w:p>
    <w:p>
      <w:r>
        <w:t>出版社：上海：上海社会科学院出版社</w:t>
      </w:r>
    </w:p>
    <w:p>
      <w:r>
        <w:t>出版日期：2007.01</w:t>
      </w:r>
    </w:p>
    <w:p>
      <w:r>
        <w:t>总页数：636</w:t>
      </w:r>
    </w:p>
    <w:p>
      <w:r>
        <w:t>更多请访问教客网: www.jiaokey.com</w:t>
      </w:r>
    </w:p>
    <w:p>
      <w:r>
        <w:t>时间地图：大历史导论 评论地址：https://www.jiaokey.com/book/detail/11809026.html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