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逗你没商量  相声界奇闻趣事</w:t>
      </w:r>
    </w:p>
    <w:p>
      <w:r>
        <w:rPr>
          <w:rFonts w:ascii="宋体" w:hAnsi="宋体" w:eastAsia="宋体"/>
          <w:sz w:val="24"/>
        </w:rPr>
        <w:t>孙福海著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90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逗你没商量  相声界奇闻趣事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孙福海著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相声(学科: 表演艺术 地点: 中国) 相声 表演艺术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本书出售、求购地址：https://www.jiaokey.com/book/detail/11809006.html</w:t>
      </w:r>
    </w:p>
    <w:p>
      <w:r>
        <w:t>更多相关图书推荐：https://www.jiaokey.com</w:t>
      </w:r>
    </w:p>
    <w:p>
      <w:r>
        <w:t>孙福海著 其他作品：https://www.jiaokey.com/tag/孙福海著.html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关键词搜索：https://www.jiaokey.com/tag/相声(学科: 表演艺术 地点: 中国) 相声 表演艺术.html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