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“逆反”有理  怎样应付孩子的“反抗期”</w:t>
      </w:r>
    </w:p>
    <w:p>
      <w:r>
        <w:rPr>
          <w:rFonts w:ascii="宋体" w:hAnsi="宋体" w:eastAsia="宋体"/>
          <w:sz w:val="24"/>
        </w:rPr>
        <w:t>（日）品川孝子著；林郁译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“逆反”有理  怎样应付孩子的“反抗期”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（日）品川孝子著；林郁译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本书出售、求购地址：https://www.jiaokey.com/book/detail/11808987.html</w:t>
      </w:r>
    </w:p>
    <w:p>
      <w:r>
        <w:t>更多相关图书推荐：https://www.jiaokey.com</w:t>
      </w:r>
    </w:p>
    <w:p>
      <w:r>
        <w:t>（日）品川孝子著；林郁译 其他作品：https://www.jiaokey.com/tag/（日）品川孝子著；林郁译.html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关键词搜索：https://www.jiaokey.com/tag/“逆反”有理  怎样应付孩子的“反抗期”.html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