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客厅·起居室</w:t>
      </w:r>
    </w:p>
    <w:p>
      <w:r>
        <w:t>作者：陈启明摄影/编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完美家居  客厅·起居室 评论地址：https://www.jiaokey.com/book/detail/11808934.html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