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肾虚与科学  沈自尹院士的中西医结合研究心路历程</w:t>
      </w:r>
    </w:p>
    <w:p>
      <w:r>
        <w:rPr>
          <w:rFonts w:ascii="宋体" w:hAnsi="宋体" w:eastAsia="宋体"/>
          <w:sz w:val="24"/>
        </w:rPr>
        <w:t>董竞成，蔡定芳主编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肾虚与科学  沈自尹院士的中西医结合研究心路历程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董竞成，蔡定芳主编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本书出售、求购地址：https://www.jiaokey.com/book/detail/11808933.html</w:t>
      </w:r>
    </w:p>
    <w:p>
      <w:r>
        <w:t>更多相关图书推荐：https://www.jiaokey.com</w:t>
      </w:r>
    </w:p>
    <w:p>
      <w:r>
        <w:t>董竞成，蔡定芳主编 其他作品：https://www.jiaokey.com/tag/董竞成，蔡定芳主编.html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关键词搜索：https://www.jiaokey.com/tag/肾虚与科学  沈自尹院士的中西医结合研究心路历程.html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