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精致生活  100位世界顶级专家指导你如何提高生活品质</w:t>
      </w:r>
    </w:p>
    <w:p>
      <w:r>
        <w:rPr>
          <w:rFonts w:ascii="宋体" w:hAnsi="宋体" w:eastAsia="宋体"/>
          <w:sz w:val="24"/>
        </w:rPr>
        <w:t>（美）萨曼莎·埃特斯主编；韩芙芸，任革，魏鹏译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精致生活  100位世界顶级专家指导你如何提高生活品质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（美）萨曼莎·埃特斯主编；韩芙芸，任革，魏鹏译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本书出售、求购地址：https://www.jiaokey.com/book/detail/11808926.html</w:t>
      </w:r>
    </w:p>
    <w:p>
      <w:r>
        <w:t>更多相关图书推荐：https://www.jiaokey.com</w:t>
      </w:r>
    </w:p>
    <w:p>
      <w:r>
        <w:t>（美）萨曼莎·埃特斯主编；韩芙芸，任革，魏鹏译 其他作品：https://www.jiaokey.com/tag/（美）萨曼莎·埃特斯主编；韩芙芸，任革，魏鹏译.html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关键词搜索：https://www.jiaokey.com/tag/精致生活  100位世界顶级专家指导你如何提高生活品质.html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