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书名：第二届IFI国际室内设计大赛暨2006年获中国室内设计大奖赛奖作品集 住宅篇</w:t>
      </w:r>
    </w:p>
    <w:p>
      <w:r>
        <w:t>作者：中国建筑学会室内设计分会主编</w:t>
      </w:r>
    </w:p>
    <w:p>
      <w:r>
        <w:t>出版社：武汉:华中科技大学出版社,2006.11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第二届IFI国际室内设计大赛暨2006年获中国室内设计大奖赛奖作品集 住宅篇 评论地址：https://www.jiaokey.com/book/detail/11808923.html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