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颞骨解剖及手术径路 a manual for dissection and surgical approaches</w:t>
      </w:r>
    </w:p>
    <w:p>
      <w:r>
        <w:rPr>
          <w:rFonts w:ascii="宋体" w:hAnsi="宋体" w:eastAsia="宋体"/>
          <w:sz w:val="24"/>
        </w:rPr>
        <w:t>Mario Sanna等原著；马芙蓉主译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颞骨解剖及手术径路 a manual for dissection and surgical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Sanna等原著；马芙蓉主译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本书出售、求购地址：https://www.jiaokey.com/book/detail/11808919.html</w:t>
      </w:r>
    </w:p>
    <w:p>
      <w:r>
        <w:t>更多相关图书推荐：https://www.jiaokey.com</w:t>
      </w:r>
    </w:p>
    <w:p>
      <w:r>
        <w:t>Mario Sanna等原著；马芙蓉主译 其他作品：https://www.jiaokey.com/tag/Mario Sanna等原著；马芙蓉主译.html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关键词搜索：https://www.jiaokey.com/tag/颞骨解剖及手术径路 a manual for dissection and surgical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